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A91A" w14:textId="6DDF37FE" w:rsidR="00D66C92" w:rsidRDefault="00D66C92" w:rsidP="00D66C92">
      <w:pPr>
        <w:pStyle w:val="Heading1"/>
        <w:jc w:val="center"/>
        <w:rPr>
          <w:color w:val="000000" w:themeColor="text1"/>
          <w:u w:val="single"/>
        </w:rPr>
      </w:pPr>
      <w:r w:rsidRPr="00D66C92">
        <w:rPr>
          <w:noProof/>
          <w:color w:val="000000" w:themeColor="text1"/>
        </w:rPr>
        <w:drawing>
          <wp:inline distT="0" distB="0" distL="0" distR="0" wp14:anchorId="2773F1B4" wp14:editId="24F2D2AD">
            <wp:extent cx="1568987" cy="229758"/>
            <wp:effectExtent l="0" t="0" r="0" b="0"/>
            <wp:docPr id="45532786" name="Picture 2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2786" name="Picture 2" descr="A black and blue logo&#10;&#10;AI-generated content may be incorrect."/>
                    <pic:cNvPicPr/>
                  </pic:nvPicPr>
                  <pic:blipFill rotWithShape="1">
                    <a:blip r:embed="rId6"/>
                    <a:srcRect l="18224" t="39359" r="15254" b="47002"/>
                    <a:stretch/>
                  </pic:blipFill>
                  <pic:spPr bwMode="auto">
                    <a:xfrm>
                      <a:off x="0" y="0"/>
                      <a:ext cx="1846112" cy="270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DF1EB" w14:textId="704DFADE" w:rsidR="00D66C92" w:rsidRPr="00D66C92" w:rsidRDefault="00751245" w:rsidP="00D66C92">
      <w:pPr>
        <w:pStyle w:val="Heading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RISC Filter</w:t>
      </w:r>
    </w:p>
    <w:p w14:paraId="4A8BDE71" w14:textId="37AFFBF9" w:rsidR="00824E7F" w:rsidRDefault="00000000">
      <w:r>
        <w:br/>
        <w:t>U</w:t>
      </w:r>
      <w:r w:rsidR="00824E7F">
        <w:t>tilizing the questions on page 2, use</w:t>
      </w:r>
      <w:r>
        <w:t xml:space="preserve"> this worksheet to evaluate each member of your crew using the RISC Framework: Reliability, Initiative, Skill</w:t>
      </w:r>
      <w:r w:rsidR="007A6A65">
        <w:t>set</w:t>
      </w:r>
      <w:r>
        <w:t>, and Character. This scoring system helps you get clear on who’s lifting your team, who’s steady but replaceable, and who is silently dragging performance down.</w:t>
      </w:r>
    </w:p>
    <w:p w14:paraId="61F2CFB7" w14:textId="50FE6595" w:rsidR="00751A97" w:rsidRDefault="00000000">
      <w:r>
        <w:t>Score each trait from 1 to 5. Then total the score and assign a grade (A/B/C).</w:t>
      </w:r>
    </w:p>
    <w:p w14:paraId="0F006A73" w14:textId="4FDF7663" w:rsidR="00D66C92" w:rsidRPr="00363AA2" w:rsidRDefault="00000000">
      <w:pPr>
        <w:pStyle w:val="Heading2"/>
        <w:rPr>
          <w:color w:val="000000" w:themeColor="text1"/>
        </w:rPr>
      </w:pPr>
      <w:r w:rsidRPr="00D66C92">
        <w:rPr>
          <w:color w:val="000000" w:themeColor="text1"/>
          <w:u w:val="single"/>
        </w:rPr>
        <w:t>Scoring Guide</w:t>
      </w:r>
      <w:r>
        <w:br/>
      </w:r>
      <w:r w:rsidRPr="00D66C92">
        <w:rPr>
          <w:b w:val="0"/>
          <w:bCs w:val="0"/>
          <w:color w:val="000000" w:themeColor="text1"/>
          <w:sz w:val="24"/>
          <w:szCs w:val="24"/>
        </w:rPr>
        <w:t xml:space="preserve">1 = Never / Very Poor  </w:t>
      </w:r>
      <w:r w:rsidRPr="00D66C92">
        <w:rPr>
          <w:b w:val="0"/>
          <w:bCs w:val="0"/>
          <w:color w:val="000000" w:themeColor="text1"/>
          <w:sz w:val="24"/>
          <w:szCs w:val="24"/>
        </w:rPr>
        <w:br/>
        <w:t xml:space="preserve">2 = Rarely  </w:t>
      </w:r>
      <w:r w:rsidRPr="00D66C92">
        <w:rPr>
          <w:b w:val="0"/>
          <w:bCs w:val="0"/>
          <w:color w:val="000000" w:themeColor="text1"/>
          <w:sz w:val="24"/>
          <w:szCs w:val="24"/>
        </w:rPr>
        <w:br/>
        <w:t xml:space="preserve">3 = Sometimes / Neutral  </w:t>
      </w:r>
      <w:r w:rsidRPr="00D66C92">
        <w:rPr>
          <w:b w:val="0"/>
          <w:bCs w:val="0"/>
          <w:color w:val="000000" w:themeColor="text1"/>
          <w:sz w:val="24"/>
          <w:szCs w:val="24"/>
        </w:rPr>
        <w:br/>
        <w:t xml:space="preserve">4 = Often  </w:t>
      </w:r>
      <w:r w:rsidRPr="00D66C92">
        <w:rPr>
          <w:b w:val="0"/>
          <w:bCs w:val="0"/>
          <w:color w:val="000000" w:themeColor="text1"/>
          <w:sz w:val="24"/>
          <w:szCs w:val="24"/>
        </w:rPr>
        <w:br/>
        <w:t>5 = Always / Excellent</w:t>
      </w:r>
    </w:p>
    <w:tbl>
      <w:tblPr>
        <w:tblW w:w="8456" w:type="dxa"/>
        <w:tblLook w:val="04A0" w:firstRow="1" w:lastRow="0" w:firstColumn="1" w:lastColumn="0" w:noHBand="0" w:noVBand="1"/>
      </w:tblPr>
      <w:tblGrid>
        <w:gridCol w:w="2018"/>
        <w:gridCol w:w="1119"/>
        <w:gridCol w:w="1118"/>
        <w:gridCol w:w="1118"/>
        <w:gridCol w:w="1118"/>
        <w:gridCol w:w="1118"/>
        <w:gridCol w:w="799"/>
        <w:gridCol w:w="222"/>
      </w:tblGrid>
      <w:tr w:rsidR="00D66C92" w:rsidRPr="00D66C92" w14:paraId="47AE28DC" w14:textId="77777777" w:rsidTr="00D66C92">
        <w:trPr>
          <w:gridAfter w:val="1"/>
          <w:wAfter w:w="36" w:type="dxa"/>
          <w:trHeight w:val="497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1E0068A4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Worker Name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895B373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Reliability</w:t>
            </w:r>
          </w:p>
          <w:p w14:paraId="10BB0B29" w14:textId="1B09F8AD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(1-5)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72A7E47B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Initiative (1-5)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C2DCE0D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Skillset</w:t>
            </w:r>
          </w:p>
          <w:p w14:paraId="2DF5328E" w14:textId="081D6EBC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(1-5)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2A12C68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Character (1-5)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F812E8A" w14:textId="77777777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Total</w:t>
            </w:r>
          </w:p>
          <w:p w14:paraId="6C315BCF" w14:textId="466FF119" w:rsidR="00D66C92" w:rsidRPr="00476064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476064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(Out of 20)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C9BFFB9" w14:textId="77777777" w:rsidR="00D66C92" w:rsidRPr="00D66C92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D66C9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Grade</w:t>
            </w:r>
          </w:p>
        </w:tc>
      </w:tr>
      <w:tr w:rsidR="00D66C92" w:rsidRPr="00D66C92" w14:paraId="422847ED" w14:textId="77777777" w:rsidTr="00D66C92">
        <w:trPr>
          <w:trHeight w:val="32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52CA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0B89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639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180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1858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AE54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957F" w14:textId="77777777" w:rsidR="00D66C92" w:rsidRPr="00D66C92" w:rsidRDefault="00D66C92" w:rsidP="00D66C9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FFD4" w14:textId="77777777" w:rsidR="00D66C92" w:rsidRPr="00D66C92" w:rsidRDefault="00D66C92" w:rsidP="00D6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</w:p>
        </w:tc>
      </w:tr>
      <w:tr w:rsidR="00D66C92" w:rsidRPr="00D66C92" w14:paraId="3715371E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5C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1F7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D4E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46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C2B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32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02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74ACC8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0BF4DC5D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582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E3B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CD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24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9C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27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ED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9B3960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73A75F89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00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DB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26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1F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31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71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75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3C5C22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21288B51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D2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06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E4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037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29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E0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66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BDC483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1D88503E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EF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0F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70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9A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CF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F8B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EE7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B3E0E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3B466240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3F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D5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22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1D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A3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38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729B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405D41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155778BB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0B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95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2B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A4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627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74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91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B8D886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70C47324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E9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FBB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57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2F3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C6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0C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5A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ED96F0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6239D136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2F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39E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A3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E5D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2F7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BA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24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1B73E4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66666A5A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73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10B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CF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39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D6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75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A3B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899003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50365C43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F6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58A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362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7EE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3CA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FA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A1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AA2D9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4F79665A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2BA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1FD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74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36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0C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A6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1FD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1FEAA3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18ECECC5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D3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A1D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82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67A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F4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0E6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AB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57588E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1A5442ED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959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59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9E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3C5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6BF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97B4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A1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860AAB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C92" w:rsidRPr="00D66C92" w14:paraId="5DFC9901" w14:textId="77777777" w:rsidTr="00D66C92">
        <w:trPr>
          <w:trHeight w:val="3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ADE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60A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AB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49C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E78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691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2A0" w14:textId="77777777" w:rsidR="00D66C92" w:rsidRPr="00D66C92" w:rsidRDefault="00D66C92" w:rsidP="00D66C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D66C9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16C7D2" w14:textId="77777777" w:rsidR="00D66C92" w:rsidRPr="00D66C92" w:rsidRDefault="00D66C92" w:rsidP="00D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86FB16" w14:textId="7D764D18" w:rsidR="00751A97" w:rsidRPr="00363AA2" w:rsidRDefault="00D66C92">
      <w:pPr>
        <w:pStyle w:val="Heading2"/>
        <w:rPr>
          <w:color w:val="000000" w:themeColor="text1"/>
        </w:rPr>
      </w:pPr>
      <w:r>
        <w:rPr>
          <w:color w:val="000000" w:themeColor="text1"/>
        </w:rPr>
        <w:lastRenderedPageBreak/>
        <w:t>Ev</w:t>
      </w:r>
      <w:r w:rsidRPr="00363AA2">
        <w:rPr>
          <w:color w:val="000000" w:themeColor="text1"/>
        </w:rPr>
        <w:t>aluation Traits – RISC</w:t>
      </w:r>
    </w:p>
    <w:p w14:paraId="0C5B2F25" w14:textId="19FC5DDC" w:rsidR="00751A97" w:rsidRPr="00363AA2" w:rsidRDefault="00000000">
      <w:pPr>
        <w:pStyle w:val="Heading3"/>
        <w:rPr>
          <w:color w:val="000000" w:themeColor="text1"/>
        </w:rPr>
      </w:pPr>
      <w:r w:rsidRPr="00363AA2">
        <w:rPr>
          <w:color w:val="000000" w:themeColor="text1"/>
        </w:rPr>
        <w:t>1. Reliability</w:t>
      </w:r>
      <w:r w:rsidR="00363AA2" w:rsidRPr="00363AA2">
        <w:rPr>
          <w:color w:val="000000" w:themeColor="text1"/>
        </w:rPr>
        <w:t xml:space="preserve">: </w:t>
      </w:r>
    </w:p>
    <w:p w14:paraId="09E75824" w14:textId="77777777" w:rsidR="00D66C92" w:rsidRDefault="00000000" w:rsidP="00D66C92">
      <w:pPr>
        <w:pStyle w:val="ListParagraph"/>
        <w:numPr>
          <w:ilvl w:val="0"/>
          <w:numId w:val="12"/>
        </w:numPr>
      </w:pPr>
      <w:r>
        <w:t>Can I count on this person without chasing them down?</w:t>
      </w:r>
    </w:p>
    <w:p w14:paraId="76A56E84" w14:textId="77777777" w:rsidR="00D66C92" w:rsidRDefault="00000000" w:rsidP="00D66C92">
      <w:pPr>
        <w:pStyle w:val="ListParagraph"/>
        <w:numPr>
          <w:ilvl w:val="0"/>
          <w:numId w:val="12"/>
        </w:numPr>
      </w:pPr>
      <w:r>
        <w:t>Do they consistently show up on time?</w:t>
      </w:r>
    </w:p>
    <w:p w14:paraId="3B46A4CA" w14:textId="77777777" w:rsidR="00D66C92" w:rsidRDefault="00000000" w:rsidP="00D66C92">
      <w:pPr>
        <w:pStyle w:val="ListParagraph"/>
        <w:numPr>
          <w:ilvl w:val="0"/>
          <w:numId w:val="12"/>
        </w:numPr>
      </w:pPr>
      <w:r>
        <w:t>Do they communicate proactively?</w:t>
      </w:r>
    </w:p>
    <w:p w14:paraId="0B39F0BB" w14:textId="77777777" w:rsidR="00D66C92" w:rsidRDefault="00000000" w:rsidP="00D66C92">
      <w:pPr>
        <w:pStyle w:val="ListParagraph"/>
        <w:numPr>
          <w:ilvl w:val="0"/>
          <w:numId w:val="12"/>
        </w:numPr>
      </w:pPr>
      <w:r>
        <w:t>Do they complete assigned work without reminders?</w:t>
      </w:r>
    </w:p>
    <w:p w14:paraId="212C621B" w14:textId="700BAEB3" w:rsidR="00751A97" w:rsidRDefault="00000000" w:rsidP="00D66C92">
      <w:pPr>
        <w:pStyle w:val="ListParagraph"/>
        <w:numPr>
          <w:ilvl w:val="0"/>
          <w:numId w:val="12"/>
        </w:numPr>
      </w:pPr>
      <w:r>
        <w:t>Can I trust them next week without surprises?</w:t>
      </w:r>
      <w:r>
        <w:br/>
      </w:r>
    </w:p>
    <w:p w14:paraId="3EBC5A1C" w14:textId="77777777" w:rsidR="00751A97" w:rsidRPr="00363AA2" w:rsidRDefault="00000000">
      <w:pPr>
        <w:pStyle w:val="Heading3"/>
        <w:rPr>
          <w:color w:val="000000" w:themeColor="text1"/>
        </w:rPr>
      </w:pPr>
      <w:r w:rsidRPr="00363AA2">
        <w:rPr>
          <w:color w:val="000000" w:themeColor="text1"/>
        </w:rPr>
        <w:t>2. Initiative</w:t>
      </w:r>
    </w:p>
    <w:p w14:paraId="426732D1" w14:textId="77777777" w:rsidR="00D66C92" w:rsidRDefault="00000000" w:rsidP="00D66C92">
      <w:pPr>
        <w:pStyle w:val="ListParagraph"/>
        <w:numPr>
          <w:ilvl w:val="0"/>
          <w:numId w:val="13"/>
        </w:numPr>
      </w:pPr>
      <w:r>
        <w:t>Do they take ownership or wait for direction?</w:t>
      </w:r>
    </w:p>
    <w:p w14:paraId="05CDF625" w14:textId="77777777" w:rsidR="00D66C92" w:rsidRDefault="00000000" w:rsidP="00D66C92">
      <w:pPr>
        <w:pStyle w:val="ListParagraph"/>
        <w:numPr>
          <w:ilvl w:val="0"/>
          <w:numId w:val="13"/>
        </w:numPr>
      </w:pPr>
      <w:r>
        <w:t>Do they fix problems without being told?</w:t>
      </w:r>
    </w:p>
    <w:p w14:paraId="55831476" w14:textId="77777777" w:rsidR="00D66C92" w:rsidRDefault="00000000" w:rsidP="00D66C92">
      <w:pPr>
        <w:pStyle w:val="ListParagraph"/>
        <w:numPr>
          <w:ilvl w:val="0"/>
          <w:numId w:val="13"/>
        </w:numPr>
      </w:pPr>
      <w:r>
        <w:t>Do they act with urgency or stall out?</w:t>
      </w:r>
    </w:p>
    <w:p w14:paraId="0FE38800" w14:textId="77777777" w:rsidR="00D66C92" w:rsidRDefault="00000000" w:rsidP="00D66C92">
      <w:pPr>
        <w:pStyle w:val="ListParagraph"/>
        <w:numPr>
          <w:ilvl w:val="0"/>
          <w:numId w:val="13"/>
        </w:numPr>
      </w:pPr>
      <w:r>
        <w:t>Do they bring energy or need to be pushed?</w:t>
      </w:r>
    </w:p>
    <w:p w14:paraId="5AD9B5C4" w14:textId="331D8E29" w:rsidR="00751A97" w:rsidRDefault="00000000" w:rsidP="00D66C92">
      <w:pPr>
        <w:pStyle w:val="ListParagraph"/>
        <w:numPr>
          <w:ilvl w:val="0"/>
          <w:numId w:val="13"/>
        </w:numPr>
      </w:pPr>
      <w:r>
        <w:t>Do they ever go beyond their assigned task?</w:t>
      </w:r>
      <w:r>
        <w:br/>
      </w:r>
    </w:p>
    <w:p w14:paraId="6D1F18FC" w14:textId="33BEF392" w:rsidR="00751A97" w:rsidRPr="00363AA2" w:rsidRDefault="00000000">
      <w:pPr>
        <w:pStyle w:val="Heading3"/>
        <w:rPr>
          <w:color w:val="000000" w:themeColor="text1"/>
        </w:rPr>
      </w:pPr>
      <w:r w:rsidRPr="00363AA2">
        <w:rPr>
          <w:color w:val="000000" w:themeColor="text1"/>
        </w:rPr>
        <w:t>3. Skill</w:t>
      </w:r>
      <w:r w:rsidR="007A6A65">
        <w:rPr>
          <w:color w:val="000000" w:themeColor="text1"/>
        </w:rPr>
        <w:t>set</w:t>
      </w:r>
    </w:p>
    <w:p w14:paraId="501F0AEF" w14:textId="77777777" w:rsidR="00D66C92" w:rsidRDefault="00363AA2" w:rsidP="00D66C92">
      <w:pPr>
        <w:pStyle w:val="ListParagraph"/>
        <w:numPr>
          <w:ilvl w:val="0"/>
          <w:numId w:val="14"/>
        </w:numPr>
      </w:pPr>
      <w:r>
        <w:t>Can they do the work at the level we need?</w:t>
      </w:r>
    </w:p>
    <w:p w14:paraId="5DC41193" w14:textId="77777777" w:rsidR="00D66C92" w:rsidRDefault="00363AA2" w:rsidP="00D66C92">
      <w:pPr>
        <w:pStyle w:val="ListParagraph"/>
        <w:numPr>
          <w:ilvl w:val="0"/>
          <w:numId w:val="14"/>
        </w:numPr>
      </w:pPr>
      <w:r>
        <w:t>Can they complete tasks without constant correction?</w:t>
      </w:r>
    </w:p>
    <w:p w14:paraId="61053FC7" w14:textId="77777777" w:rsidR="00D66C92" w:rsidRDefault="00363AA2" w:rsidP="00D66C92">
      <w:pPr>
        <w:pStyle w:val="ListParagraph"/>
        <w:numPr>
          <w:ilvl w:val="0"/>
          <w:numId w:val="14"/>
        </w:numPr>
      </w:pPr>
      <w:r>
        <w:t>Are they improving week to week?</w:t>
      </w:r>
    </w:p>
    <w:p w14:paraId="136792A8" w14:textId="77777777" w:rsidR="00D66C92" w:rsidRDefault="00363AA2" w:rsidP="00D66C92">
      <w:pPr>
        <w:pStyle w:val="ListParagraph"/>
        <w:numPr>
          <w:ilvl w:val="0"/>
          <w:numId w:val="14"/>
        </w:numPr>
      </w:pPr>
      <w:r>
        <w:t>Would I assign them a critical job?</w:t>
      </w:r>
    </w:p>
    <w:p w14:paraId="5D0E7441" w14:textId="4A116605" w:rsidR="00751A97" w:rsidRDefault="00363AA2" w:rsidP="00D66C92">
      <w:pPr>
        <w:pStyle w:val="ListParagraph"/>
        <w:numPr>
          <w:ilvl w:val="0"/>
          <w:numId w:val="14"/>
        </w:numPr>
      </w:pPr>
      <w:r>
        <w:t xml:space="preserve">Do they ask when </w:t>
      </w:r>
      <w:r w:rsidR="00566DEE">
        <w:t xml:space="preserve">they’re </w:t>
      </w:r>
      <w:r>
        <w:t>unsure or guess and fail?</w:t>
      </w:r>
      <w:r>
        <w:br/>
      </w:r>
    </w:p>
    <w:p w14:paraId="0E8ED36F" w14:textId="77777777" w:rsidR="00751A97" w:rsidRPr="00363AA2" w:rsidRDefault="00000000">
      <w:pPr>
        <w:pStyle w:val="Heading3"/>
        <w:rPr>
          <w:color w:val="000000" w:themeColor="text1"/>
        </w:rPr>
      </w:pPr>
      <w:r w:rsidRPr="00363AA2">
        <w:rPr>
          <w:color w:val="000000" w:themeColor="text1"/>
        </w:rPr>
        <w:t>4. Character</w:t>
      </w:r>
    </w:p>
    <w:p w14:paraId="3158C928" w14:textId="77777777" w:rsidR="00D66C92" w:rsidRDefault="00000000" w:rsidP="00D66C92">
      <w:pPr>
        <w:pStyle w:val="ListParagraph"/>
        <w:numPr>
          <w:ilvl w:val="0"/>
          <w:numId w:val="15"/>
        </w:numPr>
      </w:pPr>
      <w:r>
        <w:t>Are they a good influence on the team?</w:t>
      </w:r>
    </w:p>
    <w:p w14:paraId="3F603294" w14:textId="77777777" w:rsidR="00D66C92" w:rsidRDefault="00000000" w:rsidP="00D66C92">
      <w:pPr>
        <w:pStyle w:val="ListParagraph"/>
        <w:numPr>
          <w:ilvl w:val="0"/>
          <w:numId w:val="15"/>
        </w:numPr>
      </w:pPr>
      <w:r>
        <w:t>Do they cause conflict, drama, or negativity?</w:t>
      </w:r>
    </w:p>
    <w:p w14:paraId="295783FD" w14:textId="77777777" w:rsidR="00D66C92" w:rsidRDefault="00000000" w:rsidP="00D66C92">
      <w:pPr>
        <w:pStyle w:val="ListParagraph"/>
        <w:numPr>
          <w:ilvl w:val="0"/>
          <w:numId w:val="15"/>
        </w:numPr>
      </w:pPr>
      <w:r>
        <w:t>Are they respected or avoided by others?</w:t>
      </w:r>
    </w:p>
    <w:p w14:paraId="0309FE72" w14:textId="77777777" w:rsidR="00D66C92" w:rsidRDefault="00000000" w:rsidP="00D66C92">
      <w:pPr>
        <w:pStyle w:val="ListParagraph"/>
        <w:numPr>
          <w:ilvl w:val="0"/>
          <w:numId w:val="15"/>
        </w:numPr>
      </w:pPr>
      <w:r>
        <w:t>Do they align with our values and pace?</w:t>
      </w:r>
    </w:p>
    <w:p w14:paraId="1851F96E" w14:textId="60CBBC77" w:rsidR="00751A97" w:rsidRDefault="00000000" w:rsidP="00D66C92">
      <w:pPr>
        <w:pStyle w:val="ListParagraph"/>
        <w:numPr>
          <w:ilvl w:val="0"/>
          <w:numId w:val="15"/>
        </w:numPr>
      </w:pPr>
      <w:r>
        <w:t>Would I want 3 more just like them?</w:t>
      </w:r>
      <w:r>
        <w:br/>
      </w:r>
    </w:p>
    <w:p w14:paraId="42500F14" w14:textId="77777777" w:rsidR="00751A97" w:rsidRDefault="00000000">
      <w:r w:rsidRPr="00D66C92">
        <w:rPr>
          <w:b/>
          <w:bCs/>
          <w:u w:val="single"/>
        </w:rPr>
        <w:br/>
        <w:t>Grade Guide:</w:t>
      </w:r>
      <w:r>
        <w:t xml:space="preserve">  </w:t>
      </w:r>
      <w:r>
        <w:br/>
      </w:r>
      <w:r w:rsidRPr="00D66C92">
        <w:t xml:space="preserve">• A-Player: 18–20 points (Strong asset, build around)  </w:t>
      </w:r>
      <w:r w:rsidRPr="00D66C92">
        <w:br/>
        <w:t xml:space="preserve">• B-Player: 13–17 points (Solid, coachable)  </w:t>
      </w:r>
      <w:r w:rsidRPr="00D66C92">
        <w:br/>
        <w:t>• C-Player: 12 or below (At risk, may need to be replaced)</w:t>
      </w:r>
      <w:r>
        <w:br/>
      </w:r>
    </w:p>
    <w:p w14:paraId="145F38B4" w14:textId="77777777" w:rsidR="00751A97" w:rsidRDefault="00000000">
      <w:r>
        <w:t>Repeat this process every 30 days as part of your Crew Audit Rhythm.</w:t>
      </w:r>
    </w:p>
    <w:sectPr w:rsidR="00751A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7869B4"/>
    <w:multiLevelType w:val="hybridMultilevel"/>
    <w:tmpl w:val="FB82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449"/>
    <w:multiLevelType w:val="hybridMultilevel"/>
    <w:tmpl w:val="41B8C604"/>
    <w:lvl w:ilvl="0" w:tplc="6B86780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67E"/>
    <w:multiLevelType w:val="hybridMultilevel"/>
    <w:tmpl w:val="E1785586"/>
    <w:lvl w:ilvl="0" w:tplc="6B86780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A15D5"/>
    <w:multiLevelType w:val="hybridMultilevel"/>
    <w:tmpl w:val="A558B4B4"/>
    <w:lvl w:ilvl="0" w:tplc="7B1EBE6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07C2"/>
    <w:multiLevelType w:val="hybridMultilevel"/>
    <w:tmpl w:val="C09EF82A"/>
    <w:lvl w:ilvl="0" w:tplc="6B86780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008AF"/>
    <w:multiLevelType w:val="hybridMultilevel"/>
    <w:tmpl w:val="623270F6"/>
    <w:lvl w:ilvl="0" w:tplc="6B86780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44671">
    <w:abstractNumId w:val="8"/>
  </w:num>
  <w:num w:numId="2" w16cid:durableId="1693997802">
    <w:abstractNumId w:val="6"/>
  </w:num>
  <w:num w:numId="3" w16cid:durableId="1394305598">
    <w:abstractNumId w:val="5"/>
  </w:num>
  <w:num w:numId="4" w16cid:durableId="886066206">
    <w:abstractNumId w:val="4"/>
  </w:num>
  <w:num w:numId="5" w16cid:durableId="1517842219">
    <w:abstractNumId w:val="7"/>
  </w:num>
  <w:num w:numId="6" w16cid:durableId="2122604957">
    <w:abstractNumId w:val="3"/>
  </w:num>
  <w:num w:numId="7" w16cid:durableId="1935212777">
    <w:abstractNumId w:val="2"/>
  </w:num>
  <w:num w:numId="8" w16cid:durableId="1117604596">
    <w:abstractNumId w:val="1"/>
  </w:num>
  <w:num w:numId="9" w16cid:durableId="1034766512">
    <w:abstractNumId w:val="0"/>
  </w:num>
  <w:num w:numId="10" w16cid:durableId="519441706">
    <w:abstractNumId w:val="12"/>
  </w:num>
  <w:num w:numId="11" w16cid:durableId="449402131">
    <w:abstractNumId w:val="9"/>
  </w:num>
  <w:num w:numId="12" w16cid:durableId="1042099812">
    <w:abstractNumId w:val="14"/>
  </w:num>
  <w:num w:numId="13" w16cid:durableId="1278486906">
    <w:abstractNumId w:val="13"/>
  </w:num>
  <w:num w:numId="14" w16cid:durableId="679770187">
    <w:abstractNumId w:val="10"/>
  </w:num>
  <w:num w:numId="15" w16cid:durableId="2133016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3AA2"/>
    <w:rsid w:val="00476064"/>
    <w:rsid w:val="00566DEE"/>
    <w:rsid w:val="0065435B"/>
    <w:rsid w:val="00751245"/>
    <w:rsid w:val="00751A97"/>
    <w:rsid w:val="007A6A65"/>
    <w:rsid w:val="00824E7F"/>
    <w:rsid w:val="00AA1D8D"/>
    <w:rsid w:val="00B47730"/>
    <w:rsid w:val="00CB0664"/>
    <w:rsid w:val="00CE5498"/>
    <w:rsid w:val="00D66C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AAB9C"/>
  <w14:defaultImageDpi w14:val="300"/>
  <w15:docId w15:val="{173BC68B-55AF-AE4E-91A9-33EFD9E9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Chase Hahn</cp:lastModifiedBy>
  <cp:revision>9</cp:revision>
  <dcterms:created xsi:type="dcterms:W3CDTF">2025-07-09T00:48:00Z</dcterms:created>
  <dcterms:modified xsi:type="dcterms:W3CDTF">2025-07-18T20:38:00Z</dcterms:modified>
  <cp:category/>
</cp:coreProperties>
</file>